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88"/>
        <w:gridCol w:w="5188"/>
      </w:tblGrid>
      <w:tr>
        <w:tc>
          <w:tcPr>
            <w:tcW w:type="dxa" w:w="4195"/>
            <w:tcBorders>
              <w:top w:val="nil" w:sz="0" w:space="0" w:color="FFFFFF"/>
              <w:left w:val="nil" w:sz="0" w:space="0" w:color="FFFFFF"/>
              <w:bottom w:val="nil" w:sz="0" w:space="0" w:color="FFFFFF"/>
              <w:right w:val="nil" w:sz="0" w:space="0" w:color="FFFFFF"/>
            </w:tcBorders>
            <w:tcMar>
              <w:top w:w="60" w:type="dxa"/>
              <w:start w:w="90" w:type="dxa"/>
              <w:bottom w:w="60" w:type="dxa"/>
              <w:end w:w="90" w:type="dxa"/>
            </w:tcMar>
          </w:tcPr>
          <w:p>
            <w:pPr>
              <w:spacing w:before="0" w:after="0"/>
              <w:jc w:val="left"/>
            </w:pPr>
            <w:r>
              <w:drawing>
                <wp:inline xmlns:a="http://schemas.openxmlformats.org/drawingml/2006/main" xmlns:pic="http://schemas.openxmlformats.org/drawingml/2006/picture">
                  <wp:extent cx="1655999" cy="1224199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5999" cy="12241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762"/>
            <w:tcBorders>
              <w:top w:val="nil" w:sz="0" w:space="0" w:color="FFFFFF"/>
              <w:left w:val="nil" w:sz="0" w:space="0" w:color="FFFFFF"/>
              <w:bottom w:val="nil" w:sz="0" w:space="0" w:color="FFFFFF"/>
              <w:right w:val="nil" w:sz="0" w:space="0" w:color="FFFFFF"/>
            </w:tcBorders>
            <w:tcMar>
              <w:top w:w="60" w:type="dxa"/>
              <w:start w:w="90" w:type="dxa"/>
              <w:bottom w:w="60" w:type="dxa"/>
              <w:end w:w="90" w:type="dxa"/>
            </w:tcMar>
          </w:tcPr>
          <w:p>
            <w:pPr>
              <w:spacing w:before="0" w:after="0"/>
              <w:jc w:val="right"/>
            </w:pPr>
            <w:r>
              <w:rPr>
                <w:rFonts w:ascii="Aptos Display" w:hAnsi="Aptos Display" w:eastAsia="Aptos Display"/>
                <w:b/>
                <w:color w:val="006B4A"/>
                <w:sz w:val="40"/>
              </w:rPr>
              <w:t>Referral Form</w:t>
            </w:r>
            <w:r>
              <w:br/>
            </w:r>
            <w:r>
              <w:rPr>
                <w:rFonts w:ascii="Aptos" w:hAnsi="Aptos" w:eastAsia="Aptos"/>
                <w:b w:val="0"/>
                <w:color w:val="52645D"/>
                <w:sz w:val="19"/>
              </w:rPr>
              <w:t>Midlands Rehabilitation Housing</w:t>
            </w:r>
            <w:r>
              <w:br/>
            </w:r>
            <w:r>
              <w:rPr>
                <w:rFonts w:ascii="Aptos" w:hAnsi="Aptos" w:eastAsia="Aptos"/>
                <w:b w:val="0"/>
                <w:color w:val="52645D"/>
                <w:sz w:val="17"/>
              </w:rPr>
              <w:t>For supported housing / rehabilitation referrals</w:t>
            </w:r>
          </w:p>
        </w:tc>
      </w:tr>
    </w:tbl>
    <w:p>
      <w:pPr>
        <w:spacing w:before="0" w:after="4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376"/>
      </w:tblGrid>
      <w:tr>
        <w:trPr>
          <w:trHeight w:val="442" w:hRule="atLeast"/>
        </w:trPr>
        <w:tc>
          <w:tcPr>
            <w:tcW w:type="dxa" w:w="9184"/>
            <w:tcBorders>
              <w:top w:val="single" w:sz="6" w:space="0" w:color="CFE2D8"/>
              <w:left w:val="single" w:sz="6" w:space="0" w:color="CFE2D8"/>
              <w:bottom w:val="single" w:sz="6" w:space="0" w:color="CFE2D8"/>
              <w:right w:val="single" w:sz="6" w:space="0" w:color="CFE2D8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EAF5EF"/>
            <w:vAlign w:val="center"/>
          </w:tcPr>
          <w:p>
            <w:pPr>
              <w:spacing w:before="0" w:after="0"/>
              <w:jc w:val="center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</w:r>
            <w:r>
              <w:rPr>
                <w:rFonts w:ascii="Aptos" w:hAnsi="Aptos" w:eastAsia="Aptos"/>
                <w:b/>
                <w:color w:val="006B4A"/>
                <w:sz w:val="17"/>
              </w:rPr>
              <w:t>Please complete all relevant sections. Risk information must be provided fully where known. Email completed form to referrals@mrh.org.uk</w:t>
            </w:r>
          </w:p>
        </w:tc>
      </w:tr>
    </w:tbl>
    <w:p>
      <w:pPr>
        <w:spacing w:before="0" w:after="8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376"/>
      </w:tblGrid>
      <w:tr>
        <w:trPr>
          <w:trHeight w:val="368" w:hRule="atLeast"/>
        </w:trPr>
        <w:tc>
          <w:tcPr>
            <w:tcW w:type="dxa" w:w="9184"/>
            <w:tcBorders>
              <w:top w:val="single" w:sz="6" w:space="0" w:color="006B4A"/>
              <w:left w:val="single" w:sz="6" w:space="0" w:color="006B4A"/>
              <w:bottom w:val="single" w:sz="6" w:space="0" w:color="006B4A"/>
              <w:right w:val="single" w:sz="6" w:space="0" w:color="006B4A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006B4A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20"/>
              </w:rPr>
            </w:r>
            <w:r>
              <w:rPr>
                <w:rFonts w:ascii="Aptos Display" w:hAnsi="Aptos Display" w:eastAsia="Aptos Display"/>
                <w:b/>
                <w:color w:val="FFFFFF"/>
                <w:sz w:val="22"/>
              </w:rPr>
              <w:t>1. Personal Details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594"/>
        <w:gridCol w:w="2594"/>
        <w:gridCol w:w="2594"/>
        <w:gridCol w:w="2594"/>
      </w:tblGrid>
      <w:tr>
        <w:trPr>
          <w:trHeight w:val="362" w:hRule="atLeast"/>
        </w:trPr>
        <w:tc>
          <w:tcPr>
            <w:tcW w:type="dxa" w:w="2098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5FBF8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/>
                <w:color w:val="1D2521"/>
                <w:sz w:val="17"/>
              </w:rPr>
              <w:t>Full Name</w:t>
            </w:r>
          </w:p>
        </w:tc>
        <w:tc>
          <w:tcPr>
            <w:tcW w:type="dxa" w:w="2494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</w:r>
          </w:p>
        </w:tc>
        <w:tc>
          <w:tcPr>
            <w:tcW w:type="dxa" w:w="2098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5FBF8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/>
                <w:color w:val="1D2521"/>
                <w:sz w:val="17"/>
              </w:rPr>
              <w:t>D.O.B</w:t>
            </w:r>
          </w:p>
        </w:tc>
        <w:tc>
          <w:tcPr>
            <w:tcW w:type="dxa" w:w="2494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</w:r>
          </w:p>
        </w:tc>
      </w:tr>
      <w:tr>
        <w:trPr>
          <w:trHeight w:val="362" w:hRule="atLeast"/>
        </w:trPr>
        <w:tc>
          <w:tcPr>
            <w:tcW w:type="dxa" w:w="2098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5FBF8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/>
                <w:color w:val="1D2521"/>
                <w:sz w:val="17"/>
              </w:rPr>
              <w:t>Address</w:t>
            </w:r>
          </w:p>
        </w:tc>
        <w:tc>
          <w:tcPr>
            <w:tcW w:type="dxa" w:w="7086"/>
            <w:gridSpan w:val="3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</w:r>
          </w:p>
        </w:tc>
      </w:tr>
      <w:tr>
        <w:trPr>
          <w:trHeight w:val="362" w:hRule="atLeast"/>
        </w:trPr>
        <w:tc>
          <w:tcPr>
            <w:tcW w:type="dxa" w:w="2098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5FBF8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/>
                <w:color w:val="1D2521"/>
                <w:sz w:val="17"/>
              </w:rPr>
              <w:t>Contact No</w:t>
            </w:r>
          </w:p>
        </w:tc>
        <w:tc>
          <w:tcPr>
            <w:tcW w:type="dxa" w:w="2494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</w:r>
          </w:p>
        </w:tc>
        <w:tc>
          <w:tcPr>
            <w:tcW w:type="dxa" w:w="2098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5FBF8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/>
                <w:color w:val="1D2521"/>
                <w:sz w:val="17"/>
              </w:rPr>
              <w:t>Nationality</w:t>
            </w:r>
          </w:p>
        </w:tc>
        <w:tc>
          <w:tcPr>
            <w:tcW w:type="dxa" w:w="2494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</w:r>
          </w:p>
        </w:tc>
      </w:tr>
      <w:tr>
        <w:trPr>
          <w:trHeight w:val="362" w:hRule="atLeast"/>
        </w:trPr>
        <w:tc>
          <w:tcPr>
            <w:tcW w:type="dxa" w:w="2098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5FBF8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/>
                <w:color w:val="1D2521"/>
                <w:sz w:val="17"/>
              </w:rPr>
              <w:t>NI Number</w:t>
            </w:r>
          </w:p>
        </w:tc>
        <w:tc>
          <w:tcPr>
            <w:tcW w:type="dxa" w:w="2494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</w:r>
          </w:p>
        </w:tc>
        <w:tc>
          <w:tcPr>
            <w:tcW w:type="dxa" w:w="2098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5FBF8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/>
                <w:color w:val="1D2521"/>
                <w:sz w:val="17"/>
              </w:rPr>
              <w:t>Date</w:t>
            </w:r>
          </w:p>
        </w:tc>
        <w:tc>
          <w:tcPr>
            <w:tcW w:type="dxa" w:w="2494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</w:r>
          </w:p>
        </w:tc>
      </w:tr>
      <w:tr>
        <w:trPr>
          <w:trHeight w:val="362" w:hRule="atLeast"/>
        </w:trPr>
        <w:tc>
          <w:tcPr>
            <w:tcW w:type="dxa" w:w="2098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5FBF8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/>
                <w:color w:val="1D2521"/>
                <w:sz w:val="17"/>
              </w:rPr>
              <w:t>Housing Aid Officer</w:t>
            </w:r>
          </w:p>
        </w:tc>
        <w:tc>
          <w:tcPr>
            <w:tcW w:type="dxa" w:w="2494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</w:r>
          </w:p>
        </w:tc>
        <w:tc>
          <w:tcPr>
            <w:tcW w:type="dxa" w:w="2098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5FBF8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/>
                <w:color w:val="1D2521"/>
                <w:sz w:val="17"/>
              </w:rPr>
              <w:t>Gender</w:t>
            </w:r>
          </w:p>
        </w:tc>
        <w:tc>
          <w:tcPr>
            <w:tcW w:type="dxa" w:w="2494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</w:r>
          </w:p>
        </w:tc>
      </w:tr>
      <w:tr>
        <w:trPr>
          <w:trHeight w:val="362" w:hRule="atLeast"/>
        </w:trPr>
        <w:tc>
          <w:tcPr>
            <w:tcW w:type="dxa" w:w="2098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5FBF8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/>
                <w:color w:val="1D2521"/>
                <w:sz w:val="17"/>
              </w:rPr>
              <w:t>Home link application</w:t>
            </w:r>
          </w:p>
        </w:tc>
        <w:tc>
          <w:tcPr>
            <w:tcW w:type="dxa" w:w="2494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</w:r>
          </w:p>
        </w:tc>
        <w:tc>
          <w:tcPr>
            <w:tcW w:type="dxa" w:w="2098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5FBF8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/>
                <w:color w:val="1D2521"/>
                <w:sz w:val="17"/>
              </w:rPr>
              <w:t>Home link reference no</w:t>
            </w:r>
          </w:p>
        </w:tc>
        <w:tc>
          <w:tcPr>
            <w:tcW w:type="dxa" w:w="2494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</w:r>
          </w:p>
        </w:tc>
      </w:tr>
      <w:tr>
        <w:trPr>
          <w:trHeight w:val="362" w:hRule="atLeast"/>
        </w:trPr>
        <w:tc>
          <w:tcPr>
            <w:tcW w:type="dxa" w:w="2098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5FBF8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/>
                <w:color w:val="1D2521"/>
                <w:sz w:val="17"/>
              </w:rPr>
              <w:t>Email address</w:t>
            </w:r>
          </w:p>
        </w:tc>
        <w:tc>
          <w:tcPr>
            <w:tcW w:type="dxa" w:w="2494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</w:r>
          </w:p>
        </w:tc>
        <w:tc>
          <w:tcPr>
            <w:tcW w:type="dxa" w:w="2098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5FBF8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/>
                <w:color w:val="1D2521"/>
                <w:sz w:val="17"/>
              </w:rPr>
              <w:t>Housing Aid Number</w:t>
            </w:r>
          </w:p>
        </w:tc>
        <w:tc>
          <w:tcPr>
            <w:tcW w:type="dxa" w:w="2494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</w:r>
          </w:p>
        </w:tc>
      </w:tr>
    </w:tbl>
    <w:p>
      <w:pPr>
        <w:spacing w:before="0" w:after="10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376"/>
      </w:tblGrid>
      <w:tr>
        <w:trPr>
          <w:trHeight w:val="368" w:hRule="atLeast"/>
        </w:trPr>
        <w:tc>
          <w:tcPr>
            <w:tcW w:type="dxa" w:w="9184"/>
            <w:tcBorders>
              <w:top w:val="single" w:sz="6" w:space="0" w:color="006B4A"/>
              <w:left w:val="single" w:sz="6" w:space="0" w:color="006B4A"/>
              <w:bottom w:val="single" w:sz="6" w:space="0" w:color="006B4A"/>
              <w:right w:val="single" w:sz="6" w:space="0" w:color="006B4A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006B4A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20"/>
              </w:rPr>
            </w:r>
            <w:r>
              <w:rPr>
                <w:rFonts w:ascii="Aptos Display" w:hAnsi="Aptos Display" w:eastAsia="Aptos Display"/>
                <w:b/>
                <w:color w:val="FFFFFF"/>
                <w:sz w:val="22"/>
              </w:rPr>
              <w:t>2. Current Accommodation</w:t>
            </w:r>
            <w:r>
              <w:rPr>
                <w:rFonts w:ascii="Aptos" w:hAnsi="Aptos" w:eastAsia="Aptos"/>
                <w:b w:val="0"/>
                <w:color w:val="EAF5EF"/>
                <w:sz w:val="17"/>
              </w:rPr>
              <w:t xml:space="preserve">   tick all that apply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88"/>
        <w:gridCol w:w="5188"/>
      </w:tblGrid>
      <w:tr>
        <w:trPr>
          <w:trHeight w:val="317" w:hRule="atLeast"/>
        </w:trPr>
        <w:tc>
          <w:tcPr>
            <w:tcW w:type="dxa" w:w="4592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5FBF8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  <w:t>☐ Rough Sleeping</w:t>
            </w:r>
          </w:p>
        </w:tc>
        <w:tc>
          <w:tcPr>
            <w:tcW w:type="dxa" w:w="4592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  <w:t>☐ Private Rented Tenancy</w:t>
            </w:r>
          </w:p>
        </w:tc>
      </w:tr>
      <w:tr>
        <w:trPr>
          <w:trHeight w:val="317" w:hRule="atLeast"/>
        </w:trPr>
        <w:tc>
          <w:tcPr>
            <w:tcW w:type="dxa" w:w="4592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  <w:t>☐ NCH Tenancy</w:t>
            </w:r>
          </w:p>
        </w:tc>
        <w:tc>
          <w:tcPr>
            <w:tcW w:type="dxa" w:w="4592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5FBF8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  <w:t>☐ Registered Social Landlord</w:t>
            </w:r>
          </w:p>
        </w:tc>
      </w:tr>
      <w:tr>
        <w:trPr>
          <w:trHeight w:val="317" w:hRule="atLeast"/>
        </w:trPr>
        <w:tc>
          <w:tcPr>
            <w:tcW w:type="dxa" w:w="4592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5FBF8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  <w:t>☐ Bed &amp; Breakfast</w:t>
            </w:r>
          </w:p>
        </w:tc>
        <w:tc>
          <w:tcPr>
            <w:tcW w:type="dxa" w:w="4592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  <w:t>☐ Friends and Family</w:t>
            </w:r>
          </w:p>
        </w:tc>
      </w:tr>
      <w:tr>
        <w:trPr>
          <w:trHeight w:val="317" w:hRule="atLeast"/>
        </w:trPr>
        <w:tc>
          <w:tcPr>
            <w:tcW w:type="dxa" w:w="4592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  <w:t>☐ Supported Live In</w:t>
            </w:r>
          </w:p>
        </w:tc>
        <w:tc>
          <w:tcPr>
            <w:tcW w:type="dxa" w:w="4592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5FBF8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  <w:t>☐ Supported</w:t>
            </w:r>
          </w:p>
        </w:tc>
      </w:tr>
      <w:tr>
        <w:trPr>
          <w:trHeight w:val="317" w:hRule="atLeast"/>
        </w:trPr>
        <w:tc>
          <w:tcPr>
            <w:tcW w:type="dxa" w:w="4592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5FBF8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  <w:t>☐ Owner Occupier</w:t>
            </w:r>
          </w:p>
        </w:tc>
        <w:tc>
          <w:tcPr>
            <w:tcW w:type="dxa" w:w="4592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  <w:t>☐ Hospital</w:t>
            </w:r>
          </w:p>
        </w:tc>
      </w:tr>
      <w:tr>
        <w:trPr>
          <w:trHeight w:val="317" w:hRule="atLeast"/>
        </w:trPr>
        <w:tc>
          <w:tcPr>
            <w:tcW w:type="dxa" w:w="4592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  <w:t>☐ Prison</w:t>
            </w:r>
          </w:p>
        </w:tc>
        <w:tc>
          <w:tcPr>
            <w:tcW w:type="dxa" w:w="4592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5FBF8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  <w:t>☐ Other (please specify): __________________________</w:t>
            </w:r>
          </w:p>
        </w:tc>
      </w:tr>
    </w:tbl>
    <w:p>
      <w:pPr>
        <w:spacing w:before="0" w:after="10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376"/>
      </w:tblGrid>
      <w:tr>
        <w:trPr>
          <w:trHeight w:val="368" w:hRule="atLeast"/>
        </w:trPr>
        <w:tc>
          <w:tcPr>
            <w:tcW w:type="dxa" w:w="9184"/>
            <w:tcBorders>
              <w:top w:val="single" w:sz="6" w:space="0" w:color="006B4A"/>
              <w:left w:val="single" w:sz="6" w:space="0" w:color="006B4A"/>
              <w:bottom w:val="single" w:sz="6" w:space="0" w:color="006B4A"/>
              <w:right w:val="single" w:sz="6" w:space="0" w:color="006B4A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006B4A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20"/>
              </w:rPr>
            </w:r>
            <w:r>
              <w:rPr>
                <w:rFonts w:ascii="Aptos Display" w:hAnsi="Aptos Display" w:eastAsia="Aptos Display"/>
                <w:b/>
                <w:color w:val="FFFFFF"/>
                <w:sz w:val="22"/>
              </w:rPr>
              <w:t>3. Current Situation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376"/>
      </w:tblGrid>
      <w:tr>
        <w:trPr>
          <w:trHeight w:val="351" w:hRule="atLeast"/>
        </w:trPr>
        <w:tc>
          <w:tcPr>
            <w:tcW w:type="dxa" w:w="9184"/>
            <w:tcBorders>
              <w:top w:val="single" w:sz="6" w:space="0" w:color="D1DED8"/>
              <w:left w:val="single" w:sz="6" w:space="0" w:color="D1DED8"/>
              <w:bottom w:val="single" w:sz="6" w:space="0" w:color="D1DED8"/>
              <w:right w:val="single" w:sz="6" w:space="0" w:color="D1DED8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5FBF8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/>
                <w:color w:val="1D2521"/>
                <w:sz w:val="17"/>
              </w:rPr>
            </w:r>
            <w:r>
              <w:rPr>
                <w:rFonts w:ascii="Aptos" w:hAnsi="Aptos" w:eastAsia="Aptos"/>
                <w:b/>
                <w:color w:val="1D2521"/>
                <w:sz w:val="17"/>
              </w:rPr>
              <w:t>Why are they homeless?</w:t>
            </w:r>
            <w:r>
              <w:rPr>
                <w:rFonts w:ascii="Aptos" w:hAnsi="Aptos" w:eastAsia="Aptos"/>
                <w:b w:val="0"/>
                <w:color w:val="52645D"/>
                <w:sz w:val="15"/>
              </w:rPr>
              <w:t xml:space="preserve">  include cause, dates, current risks and any urgent factors</w:t>
            </w:r>
          </w:p>
        </w:tc>
      </w:tr>
      <w:tr>
        <w:trPr>
          <w:trHeight w:val="351" w:hRule="atLeast"/>
        </w:trPr>
        <w:tc>
          <w:tcPr>
            <w:tcW w:type="dxa" w:w="9184"/>
            <w:tcBorders>
              <w:top w:val="single" w:sz="6" w:space="0" w:color="D1DED8"/>
              <w:left w:val="single" w:sz="6" w:space="0" w:color="D1DED8"/>
              <w:bottom w:val="single" w:sz="6" w:space="0" w:color="D1DED8"/>
              <w:right w:val="single" w:sz="6" w:space="0" w:color="D1DED8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</w:r>
          </w:p>
        </w:tc>
      </w:tr>
      <w:tr>
        <w:trPr>
          <w:trHeight w:val="351" w:hRule="atLeast"/>
        </w:trPr>
        <w:tc>
          <w:tcPr>
            <w:tcW w:type="dxa" w:w="9184"/>
            <w:tcBorders>
              <w:top w:val="single" w:sz="6" w:space="0" w:color="D1DED8"/>
              <w:left w:val="single" w:sz="6" w:space="0" w:color="D1DED8"/>
              <w:bottom w:val="single" w:sz="6" w:space="0" w:color="D1DED8"/>
              <w:right w:val="single" w:sz="6" w:space="0" w:color="D1DED8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</w:r>
          </w:p>
        </w:tc>
      </w:tr>
      <w:tr>
        <w:trPr>
          <w:trHeight w:val="351" w:hRule="atLeast"/>
        </w:trPr>
        <w:tc>
          <w:tcPr>
            <w:tcW w:type="dxa" w:w="9184"/>
            <w:tcBorders>
              <w:top w:val="single" w:sz="6" w:space="0" w:color="D1DED8"/>
              <w:left w:val="single" w:sz="6" w:space="0" w:color="D1DED8"/>
              <w:bottom w:val="single" w:sz="6" w:space="0" w:color="D1DED8"/>
              <w:right w:val="single" w:sz="6" w:space="0" w:color="D1DED8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</w:r>
          </w:p>
        </w:tc>
      </w:tr>
    </w:tbl>
    <w:p>
      <w:pPr>
        <w:spacing w:before="0" w:after="10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88"/>
        <w:gridCol w:w="5188"/>
      </w:tblGrid>
      <w:tr>
        <w:trPr>
          <w:trHeight w:val="328" w:hRule="atLeast"/>
        </w:trPr>
        <w:tc>
          <w:tcPr>
            <w:tcW w:type="dxa" w:w="4592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5FBF8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  <w:t>☐ Threatened with homelessness</w:t>
            </w:r>
          </w:p>
        </w:tc>
        <w:tc>
          <w:tcPr>
            <w:tcW w:type="dxa" w:w="4592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  <w:t>☐ At risk of homelessness</w:t>
            </w:r>
          </w:p>
        </w:tc>
      </w:tr>
    </w:tbl>
    <w:p>
      <w:pPr>
        <w:spacing w:before="0" w:after="100"/>
      </w:pPr>
    </w:p>
    <w:p>
      <w:pPr>
        <w:spacing w:before="0" w:after="12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88"/>
        <w:gridCol w:w="5188"/>
      </w:tblGrid>
      <w:tr>
        <w:tc>
          <w:tcPr>
            <w:tcW w:type="dxa" w:w="4195"/>
            <w:tcBorders>
              <w:top w:val="nil" w:sz="0" w:space="0" w:color="FFFFFF"/>
              <w:left w:val="nil" w:sz="0" w:space="0" w:color="FFFFFF"/>
              <w:bottom w:val="nil" w:sz="0" w:space="0" w:color="FFFFFF"/>
              <w:right w:val="nil" w:sz="0" w:space="0" w:color="FFFFFF"/>
            </w:tcBorders>
            <w:tcMar>
              <w:top w:w="60" w:type="dxa"/>
              <w:start w:w="90" w:type="dxa"/>
              <w:bottom w:w="60" w:type="dxa"/>
              <w:end w:w="90" w:type="dxa"/>
            </w:tcMar>
          </w:tcPr>
          <w:p>
            <w:pPr>
              <w:spacing w:before="0" w:after="0"/>
              <w:jc w:val="left"/>
            </w:pPr>
            <w:r>
              <w:drawing>
                <wp:inline xmlns:a="http://schemas.openxmlformats.org/drawingml/2006/main" xmlns:pic="http://schemas.openxmlformats.org/drawingml/2006/picture">
                  <wp:extent cx="1655999" cy="1224199"/>
                  <wp:docPr id="2" name="Picture 2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5999" cy="12241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762"/>
            <w:tcBorders>
              <w:top w:val="nil" w:sz="0" w:space="0" w:color="FFFFFF"/>
              <w:left w:val="nil" w:sz="0" w:space="0" w:color="FFFFFF"/>
              <w:bottom w:val="nil" w:sz="0" w:space="0" w:color="FFFFFF"/>
              <w:right w:val="nil" w:sz="0" w:space="0" w:color="FFFFFF"/>
            </w:tcBorders>
            <w:tcMar>
              <w:top w:w="60" w:type="dxa"/>
              <w:start w:w="90" w:type="dxa"/>
              <w:bottom w:w="60" w:type="dxa"/>
              <w:end w:w="90" w:type="dxa"/>
            </w:tcMar>
          </w:tcPr>
          <w:p>
            <w:pPr>
              <w:spacing w:before="0" w:after="0"/>
              <w:jc w:val="right"/>
            </w:pPr>
            <w:r>
              <w:rPr>
                <w:rFonts w:ascii="Aptos Display" w:hAnsi="Aptos Display" w:eastAsia="Aptos Display"/>
                <w:b/>
                <w:color w:val="006B4A"/>
                <w:sz w:val="40"/>
              </w:rPr>
              <w:t>Referral Form</w:t>
            </w:r>
            <w:r>
              <w:br/>
            </w:r>
            <w:r>
              <w:rPr>
                <w:rFonts w:ascii="Aptos" w:hAnsi="Aptos" w:eastAsia="Aptos"/>
                <w:b w:val="0"/>
                <w:color w:val="52645D"/>
                <w:sz w:val="19"/>
              </w:rPr>
              <w:t>Midlands Rehabilitation Housing</w:t>
            </w:r>
            <w:r>
              <w:br/>
            </w:r>
            <w:r>
              <w:rPr>
                <w:rFonts w:ascii="Aptos" w:hAnsi="Aptos" w:eastAsia="Aptos"/>
                <w:b w:val="0"/>
                <w:color w:val="52645D"/>
                <w:sz w:val="17"/>
              </w:rPr>
              <w:t>Housing, health, family and income</w:t>
            </w:r>
          </w:p>
        </w:tc>
      </w:tr>
    </w:tbl>
    <w:p>
      <w:pPr>
        <w:spacing w:before="0" w:after="4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376"/>
      </w:tblGrid>
      <w:tr>
        <w:trPr>
          <w:trHeight w:val="368" w:hRule="atLeast"/>
        </w:trPr>
        <w:tc>
          <w:tcPr>
            <w:tcW w:type="dxa" w:w="9184"/>
            <w:tcBorders>
              <w:top w:val="single" w:sz="6" w:space="0" w:color="006B4A"/>
              <w:left w:val="single" w:sz="6" w:space="0" w:color="006B4A"/>
              <w:bottom w:val="single" w:sz="6" w:space="0" w:color="006B4A"/>
              <w:right w:val="single" w:sz="6" w:space="0" w:color="006B4A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006B4A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20"/>
              </w:rPr>
            </w:r>
            <w:r>
              <w:rPr>
                <w:rFonts w:ascii="Aptos Display" w:hAnsi="Aptos Display" w:eastAsia="Aptos Display"/>
                <w:b/>
                <w:color w:val="FFFFFF"/>
                <w:sz w:val="22"/>
              </w:rPr>
              <w:t>4. Housing Situation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376"/>
      </w:tblGrid>
      <w:tr>
        <w:trPr>
          <w:trHeight w:val="351" w:hRule="atLeast"/>
        </w:trPr>
        <w:tc>
          <w:tcPr>
            <w:tcW w:type="dxa" w:w="9184"/>
            <w:tcBorders>
              <w:top w:val="single" w:sz="6" w:space="0" w:color="D1DED8"/>
              <w:left w:val="single" w:sz="6" w:space="0" w:color="D1DED8"/>
              <w:bottom w:val="single" w:sz="6" w:space="0" w:color="D1DED8"/>
              <w:right w:val="single" w:sz="6" w:space="0" w:color="D1DED8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5FBF8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/>
                <w:color w:val="1D2521"/>
                <w:sz w:val="17"/>
              </w:rPr>
            </w:r>
            <w:r>
              <w:rPr>
                <w:rFonts w:ascii="Aptos" w:hAnsi="Aptos" w:eastAsia="Aptos"/>
                <w:b/>
                <w:color w:val="1D2521"/>
                <w:sz w:val="17"/>
              </w:rPr>
              <w:t>Where have they lived in the last 5 years?</w:t>
            </w:r>
            <w:r>
              <w:rPr>
                <w:rFonts w:ascii="Aptos" w:hAnsi="Aptos" w:eastAsia="Aptos"/>
                <w:b w:val="0"/>
                <w:color w:val="52645D"/>
                <w:sz w:val="15"/>
              </w:rPr>
              <w:t xml:space="preserve">  include dates, address/area, landlord/provider and reason for leaving</w:t>
            </w:r>
          </w:p>
        </w:tc>
      </w:tr>
      <w:tr>
        <w:trPr>
          <w:trHeight w:val="351" w:hRule="atLeast"/>
        </w:trPr>
        <w:tc>
          <w:tcPr>
            <w:tcW w:type="dxa" w:w="9184"/>
            <w:tcBorders>
              <w:top w:val="single" w:sz="6" w:space="0" w:color="D1DED8"/>
              <w:left w:val="single" w:sz="6" w:space="0" w:color="D1DED8"/>
              <w:bottom w:val="single" w:sz="6" w:space="0" w:color="D1DED8"/>
              <w:right w:val="single" w:sz="6" w:space="0" w:color="D1DED8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</w:r>
          </w:p>
        </w:tc>
      </w:tr>
      <w:tr>
        <w:trPr>
          <w:trHeight w:val="351" w:hRule="atLeast"/>
        </w:trPr>
        <w:tc>
          <w:tcPr>
            <w:tcW w:type="dxa" w:w="9184"/>
            <w:tcBorders>
              <w:top w:val="single" w:sz="6" w:space="0" w:color="D1DED8"/>
              <w:left w:val="single" w:sz="6" w:space="0" w:color="D1DED8"/>
              <w:bottom w:val="single" w:sz="6" w:space="0" w:color="D1DED8"/>
              <w:right w:val="single" w:sz="6" w:space="0" w:color="D1DED8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</w:r>
          </w:p>
        </w:tc>
      </w:tr>
      <w:tr>
        <w:trPr>
          <w:trHeight w:val="351" w:hRule="atLeast"/>
        </w:trPr>
        <w:tc>
          <w:tcPr>
            <w:tcW w:type="dxa" w:w="9184"/>
            <w:tcBorders>
              <w:top w:val="single" w:sz="6" w:space="0" w:color="D1DED8"/>
              <w:left w:val="single" w:sz="6" w:space="0" w:color="D1DED8"/>
              <w:bottom w:val="single" w:sz="6" w:space="0" w:color="D1DED8"/>
              <w:right w:val="single" w:sz="6" w:space="0" w:color="D1DED8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</w:r>
          </w:p>
        </w:tc>
      </w:tr>
      <w:tr>
        <w:trPr>
          <w:trHeight w:val="351" w:hRule="atLeast"/>
        </w:trPr>
        <w:tc>
          <w:tcPr>
            <w:tcW w:type="dxa" w:w="9184"/>
            <w:tcBorders>
              <w:top w:val="single" w:sz="6" w:space="0" w:color="D1DED8"/>
              <w:left w:val="single" w:sz="6" w:space="0" w:color="D1DED8"/>
              <w:bottom w:val="single" w:sz="6" w:space="0" w:color="D1DED8"/>
              <w:right w:val="single" w:sz="6" w:space="0" w:color="D1DED8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</w:r>
          </w:p>
        </w:tc>
      </w:tr>
      <w:tr>
        <w:trPr>
          <w:trHeight w:val="351" w:hRule="atLeast"/>
        </w:trPr>
        <w:tc>
          <w:tcPr>
            <w:tcW w:type="dxa" w:w="9184"/>
            <w:tcBorders>
              <w:top w:val="single" w:sz="6" w:space="0" w:color="D1DED8"/>
              <w:left w:val="single" w:sz="6" w:space="0" w:color="D1DED8"/>
              <w:bottom w:val="single" w:sz="6" w:space="0" w:color="D1DED8"/>
              <w:right w:val="single" w:sz="6" w:space="0" w:color="D1DED8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</w:r>
          </w:p>
        </w:tc>
      </w:tr>
    </w:tbl>
    <w:p>
      <w:pPr>
        <w:spacing w:before="0" w:after="10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376"/>
      </w:tblGrid>
      <w:tr>
        <w:trPr>
          <w:trHeight w:val="368" w:hRule="atLeast"/>
        </w:trPr>
        <w:tc>
          <w:tcPr>
            <w:tcW w:type="dxa" w:w="9184"/>
            <w:tcBorders>
              <w:top w:val="single" w:sz="6" w:space="0" w:color="006B4A"/>
              <w:left w:val="single" w:sz="6" w:space="0" w:color="006B4A"/>
              <w:bottom w:val="single" w:sz="6" w:space="0" w:color="006B4A"/>
              <w:right w:val="single" w:sz="6" w:space="0" w:color="006B4A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006B4A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20"/>
              </w:rPr>
            </w:r>
            <w:r>
              <w:rPr>
                <w:rFonts w:ascii="Aptos Display" w:hAnsi="Aptos Display" w:eastAsia="Aptos Display"/>
                <w:b/>
                <w:color w:val="FFFFFF"/>
                <w:sz w:val="22"/>
              </w:rPr>
              <w:t>5. Health &amp; Wellbeing</w:t>
            </w:r>
            <w:r>
              <w:rPr>
                <w:rFonts w:ascii="Aptos" w:hAnsi="Aptos" w:eastAsia="Aptos"/>
                <w:b w:val="0"/>
                <w:color w:val="EAF5EF"/>
                <w:sz w:val="17"/>
              </w:rPr>
              <w:t xml:space="preserve">   tick all that apply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88"/>
        <w:gridCol w:w="5188"/>
      </w:tblGrid>
      <w:tr>
        <w:trPr>
          <w:trHeight w:val="328" w:hRule="atLeast"/>
        </w:trPr>
        <w:tc>
          <w:tcPr>
            <w:tcW w:type="dxa" w:w="4592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5FBF8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  <w:t>☐ Physical Disability</w:t>
            </w:r>
          </w:p>
        </w:tc>
        <w:tc>
          <w:tcPr>
            <w:tcW w:type="dxa" w:w="4592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  <w:t>☐ Alcohol Issues</w:t>
            </w:r>
          </w:p>
        </w:tc>
      </w:tr>
      <w:tr>
        <w:trPr>
          <w:trHeight w:val="328" w:hRule="atLeast"/>
        </w:trPr>
        <w:tc>
          <w:tcPr>
            <w:tcW w:type="dxa" w:w="4592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  <w:t>☐ Learning Disability</w:t>
            </w:r>
          </w:p>
        </w:tc>
        <w:tc>
          <w:tcPr>
            <w:tcW w:type="dxa" w:w="4592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5FBF8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  <w:t>☐ Drug Issues</w:t>
            </w:r>
          </w:p>
        </w:tc>
      </w:tr>
      <w:tr>
        <w:trPr>
          <w:trHeight w:val="328" w:hRule="atLeast"/>
        </w:trPr>
        <w:tc>
          <w:tcPr>
            <w:tcW w:type="dxa" w:w="4592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5FBF8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  <w:t>☐ Mental Health Issues</w:t>
            </w:r>
          </w:p>
        </w:tc>
        <w:tc>
          <w:tcPr>
            <w:tcW w:type="dxa" w:w="4592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  <w:t>☐ Other (please specify): __________________________</w:t>
            </w:r>
          </w:p>
        </w:tc>
      </w:tr>
    </w:tbl>
    <w:p>
      <w:pPr>
        <w:spacing w:before="0" w:after="10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376"/>
      </w:tblGrid>
      <w:tr>
        <w:trPr>
          <w:trHeight w:val="351" w:hRule="atLeast"/>
        </w:trPr>
        <w:tc>
          <w:tcPr>
            <w:tcW w:type="dxa" w:w="9184"/>
            <w:tcBorders>
              <w:top w:val="single" w:sz="6" w:space="0" w:color="D1DED8"/>
              <w:left w:val="single" w:sz="6" w:space="0" w:color="D1DED8"/>
              <w:bottom w:val="single" w:sz="6" w:space="0" w:color="D1DED8"/>
              <w:right w:val="single" w:sz="6" w:space="0" w:color="D1DED8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5FBF8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/>
                <w:color w:val="1D2521"/>
                <w:sz w:val="17"/>
              </w:rPr>
            </w:r>
            <w:r>
              <w:rPr>
                <w:rFonts w:ascii="Aptos" w:hAnsi="Aptos" w:eastAsia="Aptos"/>
                <w:b/>
                <w:color w:val="1D2521"/>
                <w:sz w:val="17"/>
              </w:rPr>
              <w:t>Health / wellbeing details and support required</w:t>
            </w:r>
            <w:r>
              <w:rPr>
                <w:rFonts w:ascii="Aptos" w:hAnsi="Aptos" w:eastAsia="Aptos"/>
                <w:b w:val="0"/>
                <w:color w:val="52645D"/>
                <w:sz w:val="15"/>
              </w:rPr>
              <w:t xml:space="preserve">  medication, diagnoses, treatment, support workers, appointments</w:t>
            </w:r>
          </w:p>
        </w:tc>
      </w:tr>
      <w:tr>
        <w:trPr>
          <w:trHeight w:val="351" w:hRule="atLeast"/>
        </w:trPr>
        <w:tc>
          <w:tcPr>
            <w:tcW w:type="dxa" w:w="9184"/>
            <w:tcBorders>
              <w:top w:val="single" w:sz="6" w:space="0" w:color="D1DED8"/>
              <w:left w:val="single" w:sz="6" w:space="0" w:color="D1DED8"/>
              <w:bottom w:val="single" w:sz="6" w:space="0" w:color="D1DED8"/>
              <w:right w:val="single" w:sz="6" w:space="0" w:color="D1DED8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</w:r>
          </w:p>
        </w:tc>
      </w:tr>
      <w:tr>
        <w:trPr>
          <w:trHeight w:val="351" w:hRule="atLeast"/>
        </w:trPr>
        <w:tc>
          <w:tcPr>
            <w:tcW w:type="dxa" w:w="9184"/>
            <w:tcBorders>
              <w:top w:val="single" w:sz="6" w:space="0" w:color="D1DED8"/>
              <w:left w:val="single" w:sz="6" w:space="0" w:color="D1DED8"/>
              <w:bottom w:val="single" w:sz="6" w:space="0" w:color="D1DED8"/>
              <w:right w:val="single" w:sz="6" w:space="0" w:color="D1DED8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</w:r>
          </w:p>
        </w:tc>
      </w:tr>
      <w:tr>
        <w:trPr>
          <w:trHeight w:val="351" w:hRule="atLeast"/>
        </w:trPr>
        <w:tc>
          <w:tcPr>
            <w:tcW w:type="dxa" w:w="9184"/>
            <w:tcBorders>
              <w:top w:val="single" w:sz="6" w:space="0" w:color="D1DED8"/>
              <w:left w:val="single" w:sz="6" w:space="0" w:color="D1DED8"/>
              <w:bottom w:val="single" w:sz="6" w:space="0" w:color="D1DED8"/>
              <w:right w:val="single" w:sz="6" w:space="0" w:color="D1DED8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</w:r>
          </w:p>
        </w:tc>
      </w:tr>
    </w:tbl>
    <w:p>
      <w:pPr>
        <w:spacing w:before="0" w:after="10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376"/>
      </w:tblGrid>
      <w:tr>
        <w:trPr>
          <w:trHeight w:val="368" w:hRule="atLeast"/>
        </w:trPr>
        <w:tc>
          <w:tcPr>
            <w:tcW w:type="dxa" w:w="9184"/>
            <w:tcBorders>
              <w:top w:val="single" w:sz="6" w:space="0" w:color="006B4A"/>
              <w:left w:val="single" w:sz="6" w:space="0" w:color="006B4A"/>
              <w:bottom w:val="single" w:sz="6" w:space="0" w:color="006B4A"/>
              <w:right w:val="single" w:sz="6" w:space="0" w:color="006B4A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006B4A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20"/>
              </w:rPr>
            </w:r>
            <w:r>
              <w:rPr>
                <w:rFonts w:ascii="Aptos Display" w:hAnsi="Aptos Display" w:eastAsia="Aptos Display"/>
                <w:b/>
                <w:color w:val="FFFFFF"/>
                <w:sz w:val="22"/>
              </w:rPr>
              <w:t>6. Child / Family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376"/>
      </w:tblGrid>
      <w:tr>
        <w:trPr>
          <w:trHeight w:val="351" w:hRule="atLeast"/>
        </w:trPr>
        <w:tc>
          <w:tcPr>
            <w:tcW w:type="dxa" w:w="9184"/>
            <w:tcBorders>
              <w:top w:val="single" w:sz="6" w:space="0" w:color="D1DED8"/>
              <w:left w:val="single" w:sz="6" w:space="0" w:color="D1DED8"/>
              <w:bottom w:val="single" w:sz="6" w:space="0" w:color="D1DED8"/>
              <w:right w:val="single" w:sz="6" w:space="0" w:color="D1DED8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5FBF8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/>
                <w:color w:val="1D2521"/>
                <w:sz w:val="17"/>
              </w:rPr>
            </w:r>
            <w:r>
              <w:rPr>
                <w:rFonts w:ascii="Aptos" w:hAnsi="Aptos" w:eastAsia="Aptos"/>
                <w:b/>
                <w:color w:val="1D2521"/>
                <w:sz w:val="17"/>
              </w:rPr>
              <w:t>Any children - names/DOB/social services involvement etc</w:t>
            </w:r>
          </w:p>
        </w:tc>
      </w:tr>
      <w:tr>
        <w:trPr>
          <w:trHeight w:val="351" w:hRule="atLeast"/>
        </w:trPr>
        <w:tc>
          <w:tcPr>
            <w:tcW w:type="dxa" w:w="9184"/>
            <w:tcBorders>
              <w:top w:val="single" w:sz="6" w:space="0" w:color="D1DED8"/>
              <w:left w:val="single" w:sz="6" w:space="0" w:color="D1DED8"/>
              <w:bottom w:val="single" w:sz="6" w:space="0" w:color="D1DED8"/>
              <w:right w:val="single" w:sz="6" w:space="0" w:color="D1DED8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</w:r>
          </w:p>
        </w:tc>
      </w:tr>
      <w:tr>
        <w:trPr>
          <w:trHeight w:val="351" w:hRule="atLeast"/>
        </w:trPr>
        <w:tc>
          <w:tcPr>
            <w:tcW w:type="dxa" w:w="9184"/>
            <w:tcBorders>
              <w:top w:val="single" w:sz="6" w:space="0" w:color="D1DED8"/>
              <w:left w:val="single" w:sz="6" w:space="0" w:color="D1DED8"/>
              <w:bottom w:val="single" w:sz="6" w:space="0" w:color="D1DED8"/>
              <w:right w:val="single" w:sz="6" w:space="0" w:color="D1DED8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</w:r>
          </w:p>
        </w:tc>
      </w:tr>
      <w:tr>
        <w:trPr>
          <w:trHeight w:val="351" w:hRule="atLeast"/>
        </w:trPr>
        <w:tc>
          <w:tcPr>
            <w:tcW w:type="dxa" w:w="9184"/>
            <w:tcBorders>
              <w:top w:val="single" w:sz="6" w:space="0" w:color="D1DED8"/>
              <w:left w:val="single" w:sz="6" w:space="0" w:color="D1DED8"/>
              <w:bottom w:val="single" w:sz="6" w:space="0" w:color="D1DED8"/>
              <w:right w:val="single" w:sz="6" w:space="0" w:color="D1DED8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</w:r>
          </w:p>
        </w:tc>
      </w:tr>
      <w:tr>
        <w:trPr>
          <w:trHeight w:val="351" w:hRule="atLeast"/>
        </w:trPr>
        <w:tc>
          <w:tcPr>
            <w:tcW w:type="dxa" w:w="9184"/>
            <w:tcBorders>
              <w:top w:val="single" w:sz="6" w:space="0" w:color="D1DED8"/>
              <w:left w:val="single" w:sz="6" w:space="0" w:color="D1DED8"/>
              <w:bottom w:val="single" w:sz="6" w:space="0" w:color="D1DED8"/>
              <w:right w:val="single" w:sz="6" w:space="0" w:color="D1DED8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</w:r>
          </w:p>
        </w:tc>
      </w:tr>
    </w:tbl>
    <w:p>
      <w:pPr>
        <w:spacing w:before="0" w:after="10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376"/>
      </w:tblGrid>
      <w:tr>
        <w:trPr>
          <w:trHeight w:val="368" w:hRule="atLeast"/>
        </w:trPr>
        <w:tc>
          <w:tcPr>
            <w:tcW w:type="dxa" w:w="9184"/>
            <w:tcBorders>
              <w:top w:val="single" w:sz="6" w:space="0" w:color="006B4A"/>
              <w:left w:val="single" w:sz="6" w:space="0" w:color="006B4A"/>
              <w:bottom w:val="single" w:sz="6" w:space="0" w:color="006B4A"/>
              <w:right w:val="single" w:sz="6" w:space="0" w:color="006B4A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006B4A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20"/>
              </w:rPr>
            </w:r>
            <w:r>
              <w:rPr>
                <w:rFonts w:ascii="Aptos Display" w:hAnsi="Aptos Display" w:eastAsia="Aptos Display"/>
                <w:b/>
                <w:color w:val="FFFFFF"/>
                <w:sz w:val="22"/>
              </w:rPr>
              <w:t>7. Income</w:t>
            </w:r>
            <w:r>
              <w:rPr>
                <w:rFonts w:ascii="Aptos" w:hAnsi="Aptos" w:eastAsia="Aptos"/>
                <w:b w:val="0"/>
                <w:color w:val="EAF5EF"/>
                <w:sz w:val="17"/>
              </w:rPr>
              <w:t xml:space="preserve">   tick all that apply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88"/>
        <w:gridCol w:w="5188"/>
      </w:tblGrid>
      <w:tr>
        <w:trPr>
          <w:trHeight w:val="306" w:hRule="atLeast"/>
        </w:trPr>
        <w:tc>
          <w:tcPr>
            <w:tcW w:type="dxa" w:w="4592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5FBF8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  <w:t>☐ Housing Benefit</w:t>
            </w:r>
          </w:p>
        </w:tc>
        <w:tc>
          <w:tcPr>
            <w:tcW w:type="dxa" w:w="4592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  <w:t>☐ JSA</w:t>
            </w:r>
          </w:p>
        </w:tc>
      </w:tr>
      <w:tr>
        <w:trPr>
          <w:trHeight w:val="306" w:hRule="atLeast"/>
        </w:trPr>
        <w:tc>
          <w:tcPr>
            <w:tcW w:type="dxa" w:w="4592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  <w:t>☐ Council Tax Benefit</w:t>
            </w:r>
          </w:p>
        </w:tc>
        <w:tc>
          <w:tcPr>
            <w:tcW w:type="dxa" w:w="4592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5FBF8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  <w:t>☐ Tax Credits</w:t>
            </w:r>
          </w:p>
        </w:tc>
      </w:tr>
      <w:tr>
        <w:trPr>
          <w:trHeight w:val="306" w:hRule="atLeast"/>
        </w:trPr>
        <w:tc>
          <w:tcPr>
            <w:tcW w:type="dxa" w:w="4592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5FBF8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  <w:t>☐ PIP</w:t>
            </w:r>
          </w:p>
        </w:tc>
        <w:tc>
          <w:tcPr>
            <w:tcW w:type="dxa" w:w="4592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  <w:t>☐ Universal Credit</w:t>
            </w:r>
          </w:p>
        </w:tc>
      </w:tr>
      <w:tr>
        <w:trPr>
          <w:trHeight w:val="306" w:hRule="atLeast"/>
        </w:trPr>
        <w:tc>
          <w:tcPr>
            <w:tcW w:type="dxa" w:w="4592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  <w:t>☐ Pension</w:t>
            </w:r>
          </w:p>
        </w:tc>
        <w:tc>
          <w:tcPr>
            <w:tcW w:type="dxa" w:w="4592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5FBF8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  <w:t>☐ Begging</w:t>
            </w:r>
          </w:p>
        </w:tc>
      </w:tr>
      <w:tr>
        <w:trPr>
          <w:trHeight w:val="306" w:hRule="atLeast"/>
        </w:trPr>
        <w:tc>
          <w:tcPr>
            <w:tcW w:type="dxa" w:w="4592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5FBF8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  <w:t>☐ Criminal</w:t>
            </w:r>
          </w:p>
        </w:tc>
        <w:tc>
          <w:tcPr>
            <w:tcW w:type="dxa" w:w="4592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  <w:t>☐ Other: __________________________</w:t>
            </w:r>
          </w:p>
        </w:tc>
      </w:tr>
    </w:tbl>
    <w:p>
      <w:pPr>
        <w:spacing w:before="0" w:after="100"/>
      </w:pPr>
    </w:p>
    <w:p>
      <w:pPr>
        <w:spacing w:before="0" w:after="12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88"/>
        <w:gridCol w:w="5188"/>
      </w:tblGrid>
      <w:tr>
        <w:tc>
          <w:tcPr>
            <w:tcW w:type="dxa" w:w="4195"/>
            <w:tcBorders>
              <w:top w:val="nil" w:sz="0" w:space="0" w:color="FFFFFF"/>
              <w:left w:val="nil" w:sz="0" w:space="0" w:color="FFFFFF"/>
              <w:bottom w:val="nil" w:sz="0" w:space="0" w:color="FFFFFF"/>
              <w:right w:val="nil" w:sz="0" w:space="0" w:color="FFFFFF"/>
            </w:tcBorders>
            <w:tcMar>
              <w:top w:w="60" w:type="dxa"/>
              <w:start w:w="90" w:type="dxa"/>
              <w:bottom w:w="60" w:type="dxa"/>
              <w:end w:w="90" w:type="dxa"/>
            </w:tcMar>
          </w:tcPr>
          <w:p>
            <w:pPr>
              <w:spacing w:before="0" w:after="0"/>
              <w:jc w:val="left"/>
            </w:pPr>
            <w:r>
              <w:drawing>
                <wp:inline xmlns:a="http://schemas.openxmlformats.org/drawingml/2006/main" xmlns:pic="http://schemas.openxmlformats.org/drawingml/2006/picture">
                  <wp:extent cx="1655999" cy="1224199"/>
                  <wp:docPr id="3" name="Picture 3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5999" cy="12241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762"/>
            <w:tcBorders>
              <w:top w:val="nil" w:sz="0" w:space="0" w:color="FFFFFF"/>
              <w:left w:val="nil" w:sz="0" w:space="0" w:color="FFFFFF"/>
              <w:bottom w:val="nil" w:sz="0" w:space="0" w:color="FFFFFF"/>
              <w:right w:val="nil" w:sz="0" w:space="0" w:color="FFFFFF"/>
            </w:tcBorders>
            <w:tcMar>
              <w:top w:w="60" w:type="dxa"/>
              <w:start w:w="90" w:type="dxa"/>
              <w:bottom w:w="60" w:type="dxa"/>
              <w:end w:w="90" w:type="dxa"/>
            </w:tcMar>
          </w:tcPr>
          <w:p>
            <w:pPr>
              <w:spacing w:before="0" w:after="0"/>
              <w:jc w:val="right"/>
            </w:pPr>
            <w:r>
              <w:rPr>
                <w:rFonts w:ascii="Aptos Display" w:hAnsi="Aptos Display" w:eastAsia="Aptos Display"/>
                <w:b/>
                <w:color w:val="006B4A"/>
                <w:sz w:val="40"/>
              </w:rPr>
              <w:t>Referral Form</w:t>
            </w:r>
            <w:r>
              <w:br/>
            </w:r>
            <w:r>
              <w:rPr>
                <w:rFonts w:ascii="Aptos" w:hAnsi="Aptos" w:eastAsia="Aptos"/>
                <w:b w:val="0"/>
                <w:color w:val="52645D"/>
                <w:sz w:val="19"/>
              </w:rPr>
              <w:t>Midlands Rehabilitation Housing</w:t>
            </w:r>
            <w:r>
              <w:br/>
            </w:r>
            <w:r>
              <w:rPr>
                <w:rFonts w:ascii="Aptos" w:hAnsi="Aptos" w:eastAsia="Aptos"/>
                <w:b w:val="0"/>
                <w:color w:val="52645D"/>
                <w:sz w:val="17"/>
              </w:rPr>
              <w:t>Support needs and risk assessment</w:t>
            </w:r>
          </w:p>
        </w:tc>
      </w:tr>
    </w:tbl>
    <w:p>
      <w:pPr>
        <w:spacing w:before="0" w:after="4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376"/>
      </w:tblGrid>
      <w:tr>
        <w:trPr>
          <w:trHeight w:val="368" w:hRule="atLeast"/>
        </w:trPr>
        <w:tc>
          <w:tcPr>
            <w:tcW w:type="dxa" w:w="9184"/>
            <w:tcBorders>
              <w:top w:val="single" w:sz="6" w:space="0" w:color="006B4A"/>
              <w:left w:val="single" w:sz="6" w:space="0" w:color="006B4A"/>
              <w:bottom w:val="single" w:sz="6" w:space="0" w:color="006B4A"/>
              <w:right w:val="single" w:sz="6" w:space="0" w:color="006B4A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006B4A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20"/>
              </w:rPr>
            </w:r>
            <w:r>
              <w:rPr>
                <w:rFonts w:ascii="Aptos Display" w:hAnsi="Aptos Display" w:eastAsia="Aptos Display"/>
                <w:b/>
                <w:color w:val="FFFFFF"/>
                <w:sz w:val="22"/>
              </w:rPr>
              <w:t>8. Current Support Needs &amp; Support Network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376"/>
      </w:tblGrid>
      <w:tr>
        <w:trPr>
          <w:trHeight w:val="351" w:hRule="atLeast"/>
        </w:trPr>
        <w:tc>
          <w:tcPr>
            <w:tcW w:type="dxa" w:w="9184"/>
            <w:tcBorders>
              <w:top w:val="single" w:sz="6" w:space="0" w:color="D1DED8"/>
              <w:left w:val="single" w:sz="6" w:space="0" w:color="D1DED8"/>
              <w:bottom w:val="single" w:sz="6" w:space="0" w:color="D1DED8"/>
              <w:right w:val="single" w:sz="6" w:space="0" w:color="D1DED8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5FBF8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/>
                <w:color w:val="1D2521"/>
                <w:sz w:val="17"/>
              </w:rPr>
            </w:r>
            <w:r>
              <w:rPr>
                <w:rFonts w:ascii="Aptos" w:hAnsi="Aptos" w:eastAsia="Aptos"/>
                <w:b/>
                <w:color w:val="1D2521"/>
                <w:sz w:val="17"/>
              </w:rPr>
              <w:t>Current support needs &amp; support network</w:t>
            </w:r>
            <w:r>
              <w:rPr>
                <w:rFonts w:ascii="Aptos" w:hAnsi="Aptos" w:eastAsia="Aptos"/>
                <w:b w:val="0"/>
                <w:color w:val="52645D"/>
                <w:sz w:val="15"/>
              </w:rPr>
              <w:t xml:space="preserve">  family, friends, agencies, recovery support, daily living needs</w:t>
            </w:r>
          </w:p>
        </w:tc>
      </w:tr>
      <w:tr>
        <w:trPr>
          <w:trHeight w:val="351" w:hRule="atLeast"/>
        </w:trPr>
        <w:tc>
          <w:tcPr>
            <w:tcW w:type="dxa" w:w="9184"/>
            <w:tcBorders>
              <w:top w:val="single" w:sz="6" w:space="0" w:color="D1DED8"/>
              <w:left w:val="single" w:sz="6" w:space="0" w:color="D1DED8"/>
              <w:bottom w:val="single" w:sz="6" w:space="0" w:color="D1DED8"/>
              <w:right w:val="single" w:sz="6" w:space="0" w:color="D1DED8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</w:r>
          </w:p>
        </w:tc>
      </w:tr>
      <w:tr>
        <w:trPr>
          <w:trHeight w:val="351" w:hRule="atLeast"/>
        </w:trPr>
        <w:tc>
          <w:tcPr>
            <w:tcW w:type="dxa" w:w="9184"/>
            <w:tcBorders>
              <w:top w:val="single" w:sz="6" w:space="0" w:color="D1DED8"/>
              <w:left w:val="single" w:sz="6" w:space="0" w:color="D1DED8"/>
              <w:bottom w:val="single" w:sz="6" w:space="0" w:color="D1DED8"/>
              <w:right w:val="single" w:sz="6" w:space="0" w:color="D1DED8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</w:r>
          </w:p>
        </w:tc>
      </w:tr>
      <w:tr>
        <w:trPr>
          <w:trHeight w:val="351" w:hRule="atLeast"/>
        </w:trPr>
        <w:tc>
          <w:tcPr>
            <w:tcW w:type="dxa" w:w="9184"/>
            <w:tcBorders>
              <w:top w:val="single" w:sz="6" w:space="0" w:color="D1DED8"/>
              <w:left w:val="single" w:sz="6" w:space="0" w:color="D1DED8"/>
              <w:bottom w:val="single" w:sz="6" w:space="0" w:color="D1DED8"/>
              <w:right w:val="single" w:sz="6" w:space="0" w:color="D1DED8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</w:r>
          </w:p>
        </w:tc>
      </w:tr>
      <w:tr>
        <w:trPr>
          <w:trHeight w:val="351" w:hRule="atLeast"/>
        </w:trPr>
        <w:tc>
          <w:tcPr>
            <w:tcW w:type="dxa" w:w="9184"/>
            <w:tcBorders>
              <w:top w:val="single" w:sz="6" w:space="0" w:color="D1DED8"/>
              <w:left w:val="single" w:sz="6" w:space="0" w:color="D1DED8"/>
              <w:bottom w:val="single" w:sz="6" w:space="0" w:color="D1DED8"/>
              <w:right w:val="single" w:sz="6" w:space="0" w:color="D1DED8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</w:r>
          </w:p>
        </w:tc>
      </w:tr>
    </w:tbl>
    <w:p>
      <w:pPr>
        <w:spacing w:before="0" w:after="10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376"/>
      </w:tblGrid>
      <w:tr>
        <w:trPr>
          <w:trHeight w:val="351" w:hRule="atLeast"/>
        </w:trPr>
        <w:tc>
          <w:tcPr>
            <w:tcW w:type="dxa" w:w="9184"/>
            <w:tcBorders>
              <w:top w:val="single" w:sz="6" w:space="0" w:color="D1DED8"/>
              <w:left w:val="single" w:sz="6" w:space="0" w:color="D1DED8"/>
              <w:bottom w:val="single" w:sz="6" w:space="0" w:color="D1DED8"/>
              <w:right w:val="single" w:sz="6" w:space="0" w:color="D1DED8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5FBF8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/>
                <w:color w:val="1D2521"/>
                <w:sz w:val="17"/>
              </w:rPr>
            </w:r>
            <w:r>
              <w:rPr>
                <w:rFonts w:ascii="Aptos" w:hAnsi="Aptos" w:eastAsia="Aptos"/>
                <w:b/>
                <w:color w:val="1D2521"/>
                <w:sz w:val="17"/>
              </w:rPr>
              <w:t>Any mobility / access issues</w:t>
            </w:r>
          </w:p>
        </w:tc>
      </w:tr>
      <w:tr>
        <w:trPr>
          <w:trHeight w:val="351" w:hRule="atLeast"/>
        </w:trPr>
        <w:tc>
          <w:tcPr>
            <w:tcW w:type="dxa" w:w="9184"/>
            <w:tcBorders>
              <w:top w:val="single" w:sz="6" w:space="0" w:color="D1DED8"/>
              <w:left w:val="single" w:sz="6" w:space="0" w:color="D1DED8"/>
              <w:bottom w:val="single" w:sz="6" w:space="0" w:color="D1DED8"/>
              <w:right w:val="single" w:sz="6" w:space="0" w:color="D1DED8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</w:r>
          </w:p>
        </w:tc>
      </w:tr>
      <w:tr>
        <w:trPr>
          <w:trHeight w:val="351" w:hRule="atLeast"/>
        </w:trPr>
        <w:tc>
          <w:tcPr>
            <w:tcW w:type="dxa" w:w="9184"/>
            <w:tcBorders>
              <w:top w:val="single" w:sz="6" w:space="0" w:color="D1DED8"/>
              <w:left w:val="single" w:sz="6" w:space="0" w:color="D1DED8"/>
              <w:bottom w:val="single" w:sz="6" w:space="0" w:color="D1DED8"/>
              <w:right w:val="single" w:sz="6" w:space="0" w:color="D1DED8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</w:r>
          </w:p>
        </w:tc>
      </w:tr>
    </w:tbl>
    <w:p>
      <w:pPr>
        <w:spacing w:before="0" w:after="10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376"/>
      </w:tblGrid>
      <w:tr>
        <w:trPr>
          <w:trHeight w:val="368" w:hRule="atLeast"/>
        </w:trPr>
        <w:tc>
          <w:tcPr>
            <w:tcW w:type="dxa" w:w="9184"/>
            <w:tcBorders>
              <w:top w:val="single" w:sz="6" w:space="0" w:color="006B4A"/>
              <w:left w:val="single" w:sz="6" w:space="0" w:color="006B4A"/>
              <w:bottom w:val="single" w:sz="6" w:space="0" w:color="006B4A"/>
              <w:right w:val="single" w:sz="6" w:space="0" w:color="006B4A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006B4A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20"/>
              </w:rPr>
            </w:r>
            <w:r>
              <w:rPr>
                <w:rFonts w:ascii="Aptos Display" w:hAnsi="Aptos Display" w:eastAsia="Aptos Display"/>
                <w:b/>
                <w:color w:val="FFFFFF"/>
                <w:sz w:val="22"/>
              </w:rPr>
              <w:t>9. Offending / Agency Involvement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376"/>
      </w:tblGrid>
      <w:tr>
        <w:trPr>
          <w:trHeight w:val="351" w:hRule="atLeast"/>
        </w:trPr>
        <w:tc>
          <w:tcPr>
            <w:tcW w:type="dxa" w:w="9184"/>
            <w:tcBorders>
              <w:top w:val="single" w:sz="6" w:space="0" w:color="D1DED8"/>
              <w:left w:val="single" w:sz="6" w:space="0" w:color="D1DED8"/>
              <w:bottom w:val="single" w:sz="6" w:space="0" w:color="D1DED8"/>
              <w:right w:val="single" w:sz="6" w:space="0" w:color="D1DED8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5FBF8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/>
                <w:color w:val="1D2521"/>
                <w:sz w:val="17"/>
              </w:rPr>
            </w:r>
            <w:r>
              <w:rPr>
                <w:rFonts w:ascii="Aptos" w:hAnsi="Aptos" w:eastAsia="Aptos"/>
                <w:b/>
                <w:color w:val="1D2521"/>
                <w:sz w:val="17"/>
              </w:rPr>
              <w:t>Offending e.g. previous/current offending, arson/probation/agencies involvement</w:t>
            </w:r>
          </w:p>
        </w:tc>
      </w:tr>
      <w:tr>
        <w:trPr>
          <w:trHeight w:val="351" w:hRule="atLeast"/>
        </w:trPr>
        <w:tc>
          <w:tcPr>
            <w:tcW w:type="dxa" w:w="9184"/>
            <w:tcBorders>
              <w:top w:val="single" w:sz="6" w:space="0" w:color="D1DED8"/>
              <w:left w:val="single" w:sz="6" w:space="0" w:color="D1DED8"/>
              <w:bottom w:val="single" w:sz="6" w:space="0" w:color="D1DED8"/>
              <w:right w:val="single" w:sz="6" w:space="0" w:color="D1DED8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</w:r>
          </w:p>
        </w:tc>
      </w:tr>
      <w:tr>
        <w:trPr>
          <w:trHeight w:val="351" w:hRule="atLeast"/>
        </w:trPr>
        <w:tc>
          <w:tcPr>
            <w:tcW w:type="dxa" w:w="9184"/>
            <w:tcBorders>
              <w:top w:val="single" w:sz="6" w:space="0" w:color="D1DED8"/>
              <w:left w:val="single" w:sz="6" w:space="0" w:color="D1DED8"/>
              <w:bottom w:val="single" w:sz="6" w:space="0" w:color="D1DED8"/>
              <w:right w:val="single" w:sz="6" w:space="0" w:color="D1DED8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</w:r>
          </w:p>
        </w:tc>
      </w:tr>
      <w:tr>
        <w:trPr>
          <w:trHeight w:val="351" w:hRule="atLeast"/>
        </w:trPr>
        <w:tc>
          <w:tcPr>
            <w:tcW w:type="dxa" w:w="9184"/>
            <w:tcBorders>
              <w:top w:val="single" w:sz="6" w:space="0" w:color="D1DED8"/>
              <w:left w:val="single" w:sz="6" w:space="0" w:color="D1DED8"/>
              <w:bottom w:val="single" w:sz="6" w:space="0" w:color="D1DED8"/>
              <w:right w:val="single" w:sz="6" w:space="0" w:color="D1DED8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</w:r>
          </w:p>
        </w:tc>
      </w:tr>
      <w:tr>
        <w:trPr>
          <w:trHeight w:val="351" w:hRule="atLeast"/>
        </w:trPr>
        <w:tc>
          <w:tcPr>
            <w:tcW w:type="dxa" w:w="9184"/>
            <w:tcBorders>
              <w:top w:val="single" w:sz="6" w:space="0" w:color="D1DED8"/>
              <w:left w:val="single" w:sz="6" w:space="0" w:color="D1DED8"/>
              <w:bottom w:val="single" w:sz="6" w:space="0" w:color="D1DED8"/>
              <w:right w:val="single" w:sz="6" w:space="0" w:color="D1DED8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</w:r>
          </w:p>
        </w:tc>
      </w:tr>
    </w:tbl>
    <w:p>
      <w:pPr>
        <w:spacing w:before="0" w:after="10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376"/>
      </w:tblGrid>
      <w:tr>
        <w:trPr>
          <w:trHeight w:val="368" w:hRule="atLeast"/>
        </w:trPr>
        <w:tc>
          <w:tcPr>
            <w:tcW w:type="dxa" w:w="9184"/>
            <w:tcBorders>
              <w:top w:val="single" w:sz="6" w:space="0" w:color="006B4A"/>
              <w:left w:val="single" w:sz="6" w:space="0" w:color="006B4A"/>
              <w:bottom w:val="single" w:sz="6" w:space="0" w:color="006B4A"/>
              <w:right w:val="single" w:sz="6" w:space="0" w:color="006B4A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006B4A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20"/>
              </w:rPr>
            </w:r>
            <w:r>
              <w:rPr>
                <w:rFonts w:ascii="Aptos Display" w:hAnsi="Aptos Display" w:eastAsia="Aptos Display"/>
                <w:b/>
                <w:color w:val="FFFFFF"/>
                <w:sz w:val="22"/>
              </w:rPr>
              <w:t>10. Risk Information</w:t>
            </w:r>
            <w:r>
              <w:rPr>
                <w:rFonts w:ascii="Aptos" w:hAnsi="Aptos" w:eastAsia="Aptos"/>
                <w:b w:val="0"/>
                <w:color w:val="EAF5EF"/>
                <w:sz w:val="17"/>
              </w:rPr>
              <w:t xml:space="preserve">   complete fully where known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88"/>
        <w:gridCol w:w="5188"/>
      </w:tblGrid>
      <w:tr>
        <w:trPr>
          <w:trHeight w:val="306" w:hRule="atLeast"/>
        </w:trPr>
        <w:tc>
          <w:tcPr>
            <w:tcW w:type="dxa" w:w="4592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5FBF8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  <w:t>☐ Self-harm</w:t>
            </w:r>
          </w:p>
        </w:tc>
        <w:tc>
          <w:tcPr>
            <w:tcW w:type="dxa" w:w="4592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  <w:t>☐ Risk to children</w:t>
            </w:r>
          </w:p>
        </w:tc>
      </w:tr>
      <w:tr>
        <w:trPr>
          <w:trHeight w:val="306" w:hRule="atLeast"/>
        </w:trPr>
        <w:tc>
          <w:tcPr>
            <w:tcW w:type="dxa" w:w="4592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  <w:t>☐ Self-neglect</w:t>
            </w:r>
          </w:p>
        </w:tc>
        <w:tc>
          <w:tcPr>
            <w:tcW w:type="dxa" w:w="4592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5FBF8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  <w:t>☐ Arson</w:t>
            </w:r>
          </w:p>
        </w:tc>
      </w:tr>
      <w:tr>
        <w:trPr>
          <w:trHeight w:val="306" w:hRule="atLeast"/>
        </w:trPr>
        <w:tc>
          <w:tcPr>
            <w:tcW w:type="dxa" w:w="4592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5FBF8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  <w:t>☐ Sexual assault/offence concern</w:t>
            </w:r>
          </w:p>
        </w:tc>
        <w:tc>
          <w:tcPr>
            <w:tcW w:type="dxa" w:w="4592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  <w:t>☐ Violence/aggression</w:t>
            </w:r>
          </w:p>
        </w:tc>
      </w:tr>
      <w:tr>
        <w:trPr>
          <w:trHeight w:val="306" w:hRule="atLeast"/>
        </w:trPr>
        <w:tc>
          <w:tcPr>
            <w:tcW w:type="dxa" w:w="4592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  <w:t>☐ Vulnerable adult</w:t>
            </w:r>
          </w:p>
        </w:tc>
        <w:tc>
          <w:tcPr>
            <w:tcW w:type="dxa" w:w="4592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5FBF8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  <w:t>☐ Domestic abuse</w:t>
            </w:r>
          </w:p>
        </w:tc>
      </w:tr>
      <w:tr>
        <w:trPr>
          <w:trHeight w:val="306" w:hRule="atLeast"/>
        </w:trPr>
        <w:tc>
          <w:tcPr>
            <w:tcW w:type="dxa" w:w="4592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5FBF8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  <w:t>☐ Substance misuse risk</w:t>
            </w:r>
          </w:p>
        </w:tc>
        <w:tc>
          <w:tcPr>
            <w:tcW w:type="dxa" w:w="4592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  <w:t>☐ Other: __________________________</w:t>
            </w:r>
          </w:p>
        </w:tc>
      </w:tr>
    </w:tbl>
    <w:p>
      <w:pPr>
        <w:spacing w:before="0" w:after="10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376"/>
      </w:tblGrid>
      <w:tr>
        <w:trPr>
          <w:trHeight w:val="351" w:hRule="atLeast"/>
        </w:trPr>
        <w:tc>
          <w:tcPr>
            <w:tcW w:type="dxa" w:w="9184"/>
            <w:tcBorders>
              <w:top w:val="single" w:sz="6" w:space="0" w:color="D9B45B"/>
              <w:left w:val="single" w:sz="6" w:space="0" w:color="D9B45B"/>
              <w:bottom w:val="single" w:sz="6" w:space="0" w:color="D9B45B"/>
              <w:right w:val="single" w:sz="6" w:space="0" w:color="D9B45B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7E6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/>
                <w:color w:val="1D2521"/>
                <w:sz w:val="17"/>
              </w:rPr>
            </w:r>
            <w:r>
              <w:rPr>
                <w:rFonts w:ascii="Aptos" w:hAnsi="Aptos" w:eastAsia="Aptos"/>
                <w:b/>
                <w:color w:val="1D2521"/>
                <w:sz w:val="17"/>
              </w:rPr>
              <w:t>Risk details / explanation</w:t>
            </w:r>
            <w:r>
              <w:rPr>
                <w:rFonts w:ascii="Aptos" w:hAnsi="Aptos" w:eastAsia="Aptos"/>
                <w:b w:val="0"/>
                <w:color w:val="52645D"/>
                <w:sz w:val="15"/>
              </w:rPr>
              <w:t xml:space="preserve">  include dates, triggers, known incidents, current level of risk and safety measures</w:t>
            </w:r>
          </w:p>
        </w:tc>
      </w:tr>
      <w:tr>
        <w:trPr>
          <w:trHeight w:val="351" w:hRule="atLeast"/>
        </w:trPr>
        <w:tc>
          <w:tcPr>
            <w:tcW w:type="dxa" w:w="9184"/>
            <w:tcBorders>
              <w:top w:val="single" w:sz="6" w:space="0" w:color="D9B45B"/>
              <w:left w:val="single" w:sz="6" w:space="0" w:color="D9B45B"/>
              <w:bottom w:val="single" w:sz="6" w:space="0" w:color="D9B45B"/>
              <w:right w:val="single" w:sz="6" w:space="0" w:color="D9B45B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</w:r>
          </w:p>
        </w:tc>
      </w:tr>
      <w:tr>
        <w:trPr>
          <w:trHeight w:val="351" w:hRule="atLeast"/>
        </w:trPr>
        <w:tc>
          <w:tcPr>
            <w:tcW w:type="dxa" w:w="9184"/>
            <w:tcBorders>
              <w:top w:val="single" w:sz="6" w:space="0" w:color="D9B45B"/>
              <w:left w:val="single" w:sz="6" w:space="0" w:color="D9B45B"/>
              <w:bottom w:val="single" w:sz="6" w:space="0" w:color="D9B45B"/>
              <w:right w:val="single" w:sz="6" w:space="0" w:color="D9B45B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</w:r>
          </w:p>
        </w:tc>
      </w:tr>
      <w:tr>
        <w:trPr>
          <w:trHeight w:val="351" w:hRule="atLeast"/>
        </w:trPr>
        <w:tc>
          <w:tcPr>
            <w:tcW w:type="dxa" w:w="9184"/>
            <w:tcBorders>
              <w:top w:val="single" w:sz="6" w:space="0" w:color="D9B45B"/>
              <w:left w:val="single" w:sz="6" w:space="0" w:color="D9B45B"/>
              <w:bottom w:val="single" w:sz="6" w:space="0" w:color="D9B45B"/>
              <w:right w:val="single" w:sz="6" w:space="0" w:color="D9B45B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</w:r>
          </w:p>
        </w:tc>
      </w:tr>
      <w:tr>
        <w:trPr>
          <w:trHeight w:val="351" w:hRule="atLeast"/>
        </w:trPr>
        <w:tc>
          <w:tcPr>
            <w:tcW w:type="dxa" w:w="9184"/>
            <w:tcBorders>
              <w:top w:val="single" w:sz="6" w:space="0" w:color="D9B45B"/>
              <w:left w:val="single" w:sz="6" w:space="0" w:color="D9B45B"/>
              <w:bottom w:val="single" w:sz="6" w:space="0" w:color="D9B45B"/>
              <w:right w:val="single" w:sz="6" w:space="0" w:color="D9B45B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</w:r>
          </w:p>
        </w:tc>
      </w:tr>
    </w:tbl>
    <w:p>
      <w:pPr>
        <w:spacing w:before="0" w:after="10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188"/>
        <w:gridCol w:w="5188"/>
      </w:tblGrid>
      <w:tr>
        <w:tc>
          <w:tcPr>
            <w:tcW w:type="dxa" w:w="4195"/>
            <w:tcBorders>
              <w:top w:val="nil" w:sz="0" w:space="0" w:color="FFFFFF"/>
              <w:left w:val="nil" w:sz="0" w:space="0" w:color="FFFFFF"/>
              <w:bottom w:val="nil" w:sz="0" w:space="0" w:color="FFFFFF"/>
              <w:right w:val="nil" w:sz="0" w:space="0" w:color="FFFFFF"/>
            </w:tcBorders>
            <w:tcMar>
              <w:top w:w="60" w:type="dxa"/>
              <w:start w:w="90" w:type="dxa"/>
              <w:bottom w:w="60" w:type="dxa"/>
              <w:end w:w="90" w:type="dxa"/>
            </w:tcMar>
          </w:tcPr>
          <w:p>
            <w:pPr>
              <w:spacing w:before="0" w:after="0"/>
              <w:jc w:val="left"/>
            </w:pPr>
            <w:r>
              <w:drawing>
                <wp:inline xmlns:a="http://schemas.openxmlformats.org/drawingml/2006/main" xmlns:pic="http://schemas.openxmlformats.org/drawingml/2006/picture">
                  <wp:extent cx="1655999" cy="1224199"/>
                  <wp:docPr id="4" name="Picture 4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5999" cy="1224199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4762"/>
            <w:tcBorders>
              <w:top w:val="nil" w:sz="0" w:space="0" w:color="FFFFFF"/>
              <w:left w:val="nil" w:sz="0" w:space="0" w:color="FFFFFF"/>
              <w:bottom w:val="nil" w:sz="0" w:space="0" w:color="FFFFFF"/>
              <w:right w:val="nil" w:sz="0" w:space="0" w:color="FFFFFF"/>
            </w:tcBorders>
            <w:tcMar>
              <w:top w:w="60" w:type="dxa"/>
              <w:start w:w="90" w:type="dxa"/>
              <w:bottom w:w="60" w:type="dxa"/>
              <w:end w:w="90" w:type="dxa"/>
            </w:tcMar>
          </w:tcPr>
          <w:p>
            <w:pPr>
              <w:spacing w:before="0" w:after="0"/>
              <w:jc w:val="right"/>
            </w:pPr>
            <w:r>
              <w:rPr>
                <w:rFonts w:ascii="Aptos Display" w:hAnsi="Aptos Display" w:eastAsia="Aptos Display"/>
                <w:b/>
                <w:color w:val="006B4A"/>
                <w:sz w:val="40"/>
              </w:rPr>
              <w:t>Referral Form</w:t>
            </w:r>
            <w:r>
              <w:br/>
            </w:r>
            <w:r>
              <w:rPr>
                <w:rFonts w:ascii="Aptos" w:hAnsi="Aptos" w:eastAsia="Aptos"/>
                <w:b w:val="0"/>
                <w:color w:val="52645D"/>
                <w:sz w:val="19"/>
              </w:rPr>
              <w:t>Midlands Rehabilitation Housing</w:t>
            </w:r>
            <w:r>
              <w:br/>
            </w:r>
            <w:r>
              <w:rPr>
                <w:rFonts w:ascii="Aptos" w:hAnsi="Aptos" w:eastAsia="Aptos"/>
                <w:b w:val="0"/>
                <w:color w:val="52645D"/>
                <w:sz w:val="17"/>
              </w:rPr>
              <w:t>Professional involvement and consent</w:t>
            </w:r>
          </w:p>
        </w:tc>
      </w:tr>
    </w:tbl>
    <w:p>
      <w:pPr>
        <w:spacing w:before="0" w:after="4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376"/>
      </w:tblGrid>
      <w:tr>
        <w:trPr>
          <w:trHeight w:val="351" w:hRule="atLeast"/>
        </w:trPr>
        <w:tc>
          <w:tcPr>
            <w:tcW w:type="dxa" w:w="9184"/>
            <w:tcBorders>
              <w:top w:val="single" w:sz="6" w:space="0" w:color="D1DED8"/>
              <w:left w:val="single" w:sz="6" w:space="0" w:color="D1DED8"/>
              <w:bottom w:val="single" w:sz="6" w:space="0" w:color="D1DED8"/>
              <w:right w:val="single" w:sz="6" w:space="0" w:color="D1DED8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5FBF8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/>
                <w:color w:val="1D2521"/>
                <w:sz w:val="17"/>
              </w:rPr>
            </w:r>
            <w:r>
              <w:rPr>
                <w:rFonts w:ascii="Aptos" w:hAnsi="Aptos" w:eastAsia="Aptos"/>
                <w:b/>
                <w:color w:val="1D2521"/>
                <w:sz w:val="17"/>
              </w:rPr>
              <w:t>Any Other Information</w:t>
            </w:r>
          </w:p>
        </w:tc>
      </w:tr>
      <w:tr>
        <w:trPr>
          <w:trHeight w:val="351" w:hRule="atLeast"/>
        </w:trPr>
        <w:tc>
          <w:tcPr>
            <w:tcW w:type="dxa" w:w="9184"/>
            <w:tcBorders>
              <w:top w:val="single" w:sz="6" w:space="0" w:color="D1DED8"/>
              <w:left w:val="single" w:sz="6" w:space="0" w:color="D1DED8"/>
              <w:bottom w:val="single" w:sz="6" w:space="0" w:color="D1DED8"/>
              <w:right w:val="single" w:sz="6" w:space="0" w:color="D1DED8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</w:r>
          </w:p>
        </w:tc>
      </w:tr>
      <w:tr>
        <w:trPr>
          <w:trHeight w:val="351" w:hRule="atLeast"/>
        </w:trPr>
        <w:tc>
          <w:tcPr>
            <w:tcW w:type="dxa" w:w="9184"/>
            <w:tcBorders>
              <w:top w:val="single" w:sz="6" w:space="0" w:color="D1DED8"/>
              <w:left w:val="single" w:sz="6" w:space="0" w:color="D1DED8"/>
              <w:bottom w:val="single" w:sz="6" w:space="0" w:color="D1DED8"/>
              <w:right w:val="single" w:sz="6" w:space="0" w:color="D1DED8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</w:r>
          </w:p>
        </w:tc>
      </w:tr>
    </w:tbl>
    <w:p>
      <w:pPr>
        <w:spacing w:before="0" w:after="10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376"/>
      </w:tblGrid>
      <w:tr>
        <w:trPr>
          <w:trHeight w:val="368" w:hRule="atLeast"/>
        </w:trPr>
        <w:tc>
          <w:tcPr>
            <w:tcW w:type="dxa" w:w="9184"/>
            <w:tcBorders>
              <w:top w:val="single" w:sz="6" w:space="0" w:color="006B4A"/>
              <w:left w:val="single" w:sz="6" w:space="0" w:color="006B4A"/>
              <w:bottom w:val="single" w:sz="6" w:space="0" w:color="006B4A"/>
              <w:right w:val="single" w:sz="6" w:space="0" w:color="006B4A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006B4A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20"/>
              </w:rPr>
            </w:r>
            <w:r>
              <w:rPr>
                <w:rFonts w:ascii="Aptos Display" w:hAnsi="Aptos Display" w:eastAsia="Aptos Display"/>
                <w:b/>
                <w:color w:val="FFFFFF"/>
                <w:sz w:val="22"/>
              </w:rPr>
              <w:t>11. Other Agencies Support - Involvement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459"/>
        <w:gridCol w:w="3459"/>
        <w:gridCol w:w="3459"/>
      </w:tblGrid>
      <w:tr>
        <w:trPr>
          <w:trHeight w:val="385" w:hRule="atLeast"/>
        </w:trPr>
        <w:tc>
          <w:tcPr>
            <w:tcW w:type="dxa" w:w="3288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006B4A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/>
                <w:color w:val="FFFFFF"/>
                <w:sz w:val="18"/>
              </w:rPr>
              <w:t>Professional Name</w:t>
            </w:r>
          </w:p>
        </w:tc>
        <w:tc>
          <w:tcPr>
            <w:tcW w:type="dxa" w:w="2551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006B4A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/>
                <w:color w:val="FFFFFF"/>
                <w:sz w:val="18"/>
              </w:rPr>
              <w:t>Role</w:t>
            </w:r>
          </w:p>
        </w:tc>
        <w:tc>
          <w:tcPr>
            <w:tcW w:type="dxa" w:w="3345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006B4A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/>
                <w:color w:val="FFFFFF"/>
                <w:sz w:val="18"/>
              </w:rPr>
              <w:t>Contact Number</w:t>
            </w:r>
          </w:p>
        </w:tc>
      </w:tr>
      <w:tr>
        <w:trPr>
          <w:trHeight w:val="419" w:hRule="atLeast"/>
        </w:trPr>
        <w:tc>
          <w:tcPr>
            <w:tcW w:type="dxa" w:w="3288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</w:r>
          </w:p>
        </w:tc>
        <w:tc>
          <w:tcPr>
            <w:tcW w:type="dxa" w:w="2551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</w:r>
          </w:p>
        </w:tc>
        <w:tc>
          <w:tcPr>
            <w:tcW w:type="dxa" w:w="3345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</w:r>
          </w:p>
        </w:tc>
      </w:tr>
      <w:tr>
        <w:trPr>
          <w:trHeight w:val="419" w:hRule="atLeast"/>
        </w:trPr>
        <w:tc>
          <w:tcPr>
            <w:tcW w:type="dxa" w:w="3288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</w:r>
          </w:p>
        </w:tc>
        <w:tc>
          <w:tcPr>
            <w:tcW w:type="dxa" w:w="2551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</w:r>
          </w:p>
        </w:tc>
        <w:tc>
          <w:tcPr>
            <w:tcW w:type="dxa" w:w="3345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</w:r>
          </w:p>
        </w:tc>
      </w:tr>
      <w:tr>
        <w:trPr>
          <w:trHeight w:val="419" w:hRule="atLeast"/>
        </w:trPr>
        <w:tc>
          <w:tcPr>
            <w:tcW w:type="dxa" w:w="3288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</w:r>
          </w:p>
        </w:tc>
        <w:tc>
          <w:tcPr>
            <w:tcW w:type="dxa" w:w="2551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</w:r>
          </w:p>
        </w:tc>
        <w:tc>
          <w:tcPr>
            <w:tcW w:type="dxa" w:w="3345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</w:r>
          </w:p>
        </w:tc>
      </w:tr>
    </w:tbl>
    <w:p>
      <w:pPr>
        <w:spacing w:before="0" w:after="10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376"/>
      </w:tblGrid>
      <w:tr>
        <w:trPr>
          <w:trHeight w:val="368" w:hRule="atLeast"/>
        </w:trPr>
        <w:tc>
          <w:tcPr>
            <w:tcW w:type="dxa" w:w="9184"/>
            <w:tcBorders>
              <w:top w:val="single" w:sz="6" w:space="0" w:color="006B4A"/>
              <w:left w:val="single" w:sz="6" w:space="0" w:color="006B4A"/>
              <w:bottom w:val="single" w:sz="6" w:space="0" w:color="006B4A"/>
              <w:right w:val="single" w:sz="6" w:space="0" w:color="006B4A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006B4A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20"/>
              </w:rPr>
            </w:r>
            <w:r>
              <w:rPr>
                <w:rFonts w:ascii="Aptos Display" w:hAnsi="Aptos Display" w:eastAsia="Aptos Display"/>
                <w:b/>
                <w:color w:val="FFFFFF"/>
                <w:sz w:val="22"/>
              </w:rPr>
              <w:t>12. Consent &amp; Signatures</w:t>
            </w:r>
          </w:p>
        </w:tc>
      </w:tr>
    </w:tbl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376"/>
      </w:tblGrid>
      <w:tr>
        <w:trPr>
          <w:trHeight w:val="408" w:hRule="atLeast"/>
        </w:trPr>
        <w:tc>
          <w:tcPr>
            <w:tcW w:type="dxa" w:w="9184"/>
            <w:tcBorders>
              <w:top w:val="single" w:sz="6" w:space="0" w:color="CFE2D8"/>
              <w:left w:val="single" w:sz="6" w:space="0" w:color="CFE2D8"/>
              <w:bottom w:val="single" w:sz="6" w:space="0" w:color="CFE2D8"/>
              <w:right w:val="single" w:sz="6" w:space="0" w:color="CFE2D8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EAF5E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/>
                <w:color w:val="1D2521"/>
                <w:sz w:val="18"/>
              </w:rPr>
              <w:t>I give authorisation for my details to be shared with MRH.</w:t>
            </w:r>
          </w:p>
        </w:tc>
      </w:tr>
    </w:tbl>
    <w:p>
      <w:pPr>
        <w:spacing w:before="0" w:after="8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594"/>
        <w:gridCol w:w="2594"/>
        <w:gridCol w:w="2594"/>
        <w:gridCol w:w="2594"/>
      </w:tblGrid>
      <w:tr>
        <w:trPr>
          <w:trHeight w:val="408" w:hRule="atLeast"/>
        </w:trPr>
        <w:tc>
          <w:tcPr>
            <w:tcW w:type="dxa" w:w="1587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5FBF8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/>
                <w:color w:val="1D2521"/>
                <w:sz w:val="17"/>
              </w:rPr>
              <w:t>Staff Sign</w:t>
            </w:r>
          </w:p>
        </w:tc>
        <w:tc>
          <w:tcPr>
            <w:tcW w:type="dxa" w:w="3061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</w:r>
          </w:p>
        </w:tc>
        <w:tc>
          <w:tcPr>
            <w:tcW w:type="dxa" w:w="1587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5FBF8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/>
                <w:color w:val="1D2521"/>
                <w:sz w:val="17"/>
              </w:rPr>
              <w:t>Date</w:t>
            </w:r>
          </w:p>
        </w:tc>
        <w:tc>
          <w:tcPr>
            <w:tcW w:type="dxa" w:w="2948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</w:r>
          </w:p>
        </w:tc>
      </w:tr>
      <w:tr>
        <w:trPr>
          <w:trHeight w:val="408" w:hRule="atLeast"/>
        </w:trPr>
        <w:tc>
          <w:tcPr>
            <w:tcW w:type="dxa" w:w="1587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5FBF8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/>
                <w:color w:val="1D2521"/>
                <w:sz w:val="17"/>
              </w:rPr>
              <w:t>Client Sign</w:t>
            </w:r>
          </w:p>
        </w:tc>
        <w:tc>
          <w:tcPr>
            <w:tcW w:type="dxa" w:w="3061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</w:r>
          </w:p>
        </w:tc>
        <w:tc>
          <w:tcPr>
            <w:tcW w:type="dxa" w:w="1587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5FBF8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/>
                <w:color w:val="1D2521"/>
                <w:sz w:val="17"/>
              </w:rPr>
              <w:t>Date</w:t>
            </w:r>
          </w:p>
        </w:tc>
        <w:tc>
          <w:tcPr>
            <w:tcW w:type="dxa" w:w="2948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</w:r>
          </w:p>
        </w:tc>
      </w:tr>
      <w:tr>
        <w:trPr>
          <w:trHeight w:val="408" w:hRule="atLeast"/>
        </w:trPr>
        <w:tc>
          <w:tcPr>
            <w:tcW w:type="dxa" w:w="1587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5FBF8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/>
                <w:color w:val="1D2521"/>
                <w:sz w:val="17"/>
              </w:rPr>
              <w:t>Print Name</w:t>
            </w:r>
          </w:p>
        </w:tc>
        <w:tc>
          <w:tcPr>
            <w:tcW w:type="dxa" w:w="3061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</w:r>
          </w:p>
        </w:tc>
        <w:tc>
          <w:tcPr>
            <w:tcW w:type="dxa" w:w="1587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5FBF8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/>
                <w:color w:val="1D2521"/>
                <w:sz w:val="17"/>
              </w:rPr>
              <w:t>Relationship to client</w:t>
            </w:r>
          </w:p>
        </w:tc>
        <w:tc>
          <w:tcPr>
            <w:tcW w:type="dxa" w:w="2948"/>
            <w:tcBorders>
              <w:top w:val="single" w:sz="6" w:space="0" w:color="B7CBC2"/>
              <w:left w:val="single" w:sz="6" w:space="0" w:color="B7CBC2"/>
              <w:bottom w:val="single" w:sz="6" w:space="0" w:color="B7CBC2"/>
              <w:right w:val="single" w:sz="6" w:space="0" w:color="B7CBC2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FFFFF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1D2521"/>
                <w:sz w:val="17"/>
              </w:rPr>
            </w:r>
          </w:p>
        </w:tc>
      </w:tr>
    </w:tbl>
    <w:p>
      <w:pPr>
        <w:spacing w:before="0" w:after="160"/>
      </w:pP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0376"/>
      </w:tblGrid>
      <w:tr>
        <w:trPr>
          <w:trHeight w:val="396" w:hRule="atLeast"/>
        </w:trPr>
        <w:tc>
          <w:tcPr>
            <w:tcW w:type="dxa" w:w="9184"/>
            <w:tcBorders>
              <w:top w:val="single" w:sz="6" w:space="0" w:color="CFE2D8"/>
              <w:left w:val="single" w:sz="6" w:space="0" w:color="CFE2D8"/>
              <w:bottom w:val="single" w:sz="6" w:space="0" w:color="CFE2D8"/>
              <w:right w:val="single" w:sz="6" w:space="0" w:color="CFE2D8"/>
            </w:tcBorders>
            <w:tcMar>
              <w:top w:w="60" w:type="dxa"/>
              <w:start w:w="90" w:type="dxa"/>
              <w:bottom w:w="60" w:type="dxa"/>
              <w:end w:w="90" w:type="dxa"/>
            </w:tcMar>
            <w:shd w:fill="F4F6F5"/>
            <w:vAlign w:val="center"/>
          </w:tcPr>
          <w:p>
            <w:pPr>
              <w:spacing w:before="0" w:after="0"/>
            </w:pPr>
            <w:r/>
            <w:r>
              <w:rPr>
                <w:rFonts w:ascii="Aptos" w:hAnsi="Aptos" w:eastAsia="Aptos"/>
                <w:b w:val="0"/>
                <w:color w:val="52645D"/>
                <w:sz w:val="16"/>
              </w:rPr>
              <w:t>Office use / notes: ________________________________________________________________________________________________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595" w:right="765" w:bottom="567" w:left="76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ptos" w:hAnsi="Aptos" w:eastAsia="Aptos"/>
        <w:b w:val="0"/>
        <w:color w:val="777777"/>
        <w:sz w:val="15"/>
      </w:rPr>
      <w:t>Midlands Rehabilitation Housing | Confidential referral information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 w:eastAsia="Aptos"/>
      <w:sz w:val="17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MRH Referral Form - Soft Modern Layout</dc:title>
  <dc:subject>Midlands Rehabilitation Housing referral form</dc:subject>
  <dc:creator>OpenAI</dc:creator>
  <cp:keywords>MRH, referral, supported housing, risk assessment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